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流莺春梦  费穆电影论稿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流莺春梦  费穆电影论稿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本书出售、求购地址：https://www.jiaokey.com/book/detail/11754656.html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关键词搜索：https://www.jiaokey.com/tag/流莺春梦  费穆电影论稿.html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