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书名：李林甫</w:t>
      </w:r>
    </w:p>
    <w:p>
      <w:r>
        <w:t>作者：羽翔著</w:t>
      </w:r>
    </w:p>
    <w:p>
      <w:r>
        <w:t>出版社：北京:大众文艺出版社,1999.01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李林甫 评论地址：https://www.jiaokey.com/book/detail/11754789.html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