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作者：（英）哈代著；蓝冰，陈丁译</w:t>
      </w:r>
    </w:p>
    <w:p>
      <w:r>
        <w:t>出版社：福州:海峡文艺出版社,1997.08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苔丝 评论地址：https://www.jiaokey.com/book/detail/11754828.html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