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书名：一分钟一百字</w:t>
      </w:r>
    </w:p>
    <w:p>
      <w:r>
        <w:t>作者：A·M·约尔科夫斯基著；费斐译</w:t>
      </w:r>
    </w:p>
    <w:p>
      <w:r>
        <w:t>出版社：速记月报社</w:t>
      </w:r>
    </w:p>
    <w:p>
      <w:r>
        <w:t>出版日期：1953.07</w:t>
      </w:r>
    </w:p>
    <w:p>
      <w:r>
        <w:t>总页数：44</w:t>
      </w:r>
    </w:p>
    <w:p>
      <w:r>
        <w:t>更多请访问教客网: www.jiaokey.com</w:t>
      </w:r>
    </w:p>
    <w:p>
      <w:r>
        <w:t>一分钟一百字 评论地址：https://www.jiaokey.com/book/detail/11755184.html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