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书名：苏联第六个五年计划的住宅建设</w:t>
      </w:r>
    </w:p>
    <w:p>
      <w:r>
        <w:t>作者：A·N·尼古拉耶夫著；朱伯民译</w:t>
      </w:r>
    </w:p>
    <w:p>
      <w:r>
        <w:t>出版社：北京：建筑工程出版社</w:t>
      </w:r>
    </w:p>
    <w:p>
      <w:r>
        <w:t>出版日期：1958.03</w:t>
      </w:r>
    </w:p>
    <w:p>
      <w:r>
        <w:t>总页数：84</w:t>
      </w:r>
    </w:p>
    <w:p>
      <w:r>
        <w:t>更多请访问教客网: www.jiaokey.com</w:t>
      </w:r>
    </w:p>
    <w:p>
      <w:r>
        <w:t>苏联第六个五年计划的住宅建设 评论地址：https://www.jiaokey.com/book/detail/11755191.html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