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书名：少层房屋装配式结构基础</w:t>
      </w:r>
    </w:p>
    <w:p>
      <w:r>
        <w:t>作者：H·C·包恩达连科著；陈庆佑译</w:t>
      </w:r>
    </w:p>
    <w:p>
      <w:r>
        <w:t>出版社：北京：建筑工程出版社</w:t>
      </w:r>
    </w:p>
    <w:p>
      <w:r>
        <w:t>出版日期：1957.10</w:t>
      </w:r>
    </w:p>
    <w:p>
      <w:r>
        <w:t>总页数：36</w:t>
      </w:r>
    </w:p>
    <w:p>
      <w:r>
        <w:t>更多请访问教客网: www.jiaokey.com</w:t>
      </w:r>
    </w:p>
    <w:p>
      <w:r>
        <w:t>少层房屋装配式结构基础 评论地址：https://www.jiaokey.com/book/detail/11755234.html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