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书名：漭河的治理</w:t>
      </w:r>
    </w:p>
    <w:p>
      <w:r>
        <w:t>作者：河南省新乡专署水利局编</w:t>
      </w:r>
    </w:p>
    <w:p>
      <w:r>
        <w:t>出版社：水利出版社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漭河的治理 评论地址：https://www.jiaokey.com/book/detail/11755313.html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