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书名：东北子弟书选  忆眞妃  黛玉悲秋  露泪缘  青楼遗恨  望儿楼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出版日期：1957.07</w:t>
      </w:r>
    </w:p>
    <w:p>
      <w:r>
        <w:t>总页数：48</w:t>
      </w:r>
    </w:p>
    <w:p>
      <w:r>
        <w:t>更多请访问教客网: www.jiaokey.com</w:t>
      </w:r>
    </w:p>
    <w:p>
      <w:r>
        <w:t>东北子弟书选  忆眞妃  黛玉悲秋  露泪缘  青楼遗恨  望儿楼 评论地址：https://www.jiaokey.com/book/detail/11755448.html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