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书名：河南省第一届美术展览会纪念集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河南省第一届美术展览会纪念集 评论地址：https://www.jiaokey.com/book/detail/11755592.html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