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书名：杨驼讨亲  武宁茶戏</w:t>
      </w:r>
    </w:p>
    <w:p>
      <w:r>
        <w:t>作者：江西九江专区采茶剧团，柯如寿等编</w:t>
      </w:r>
    </w:p>
    <w:p>
      <w:r>
        <w:t>出版社：上海：上海文化出版社</w:t>
      </w:r>
    </w:p>
    <w:p>
      <w:r>
        <w:t>出版日期：1957.11</w:t>
      </w:r>
    </w:p>
    <w:p>
      <w:r>
        <w:t>总页数：45</w:t>
      </w:r>
    </w:p>
    <w:p>
      <w:r>
        <w:t>更多请访问教客网: www.jiaokey.com</w:t>
      </w:r>
    </w:p>
    <w:p>
      <w:r>
        <w:t>杨驼讨亲  武宁茶戏 评论地址：https://www.jiaokey.com/book/detail/11755824.html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