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书名：迎着金太阳飞翔  七林旺丹回忆录</w:t>
      </w:r>
    </w:p>
    <w:p>
      <w:r>
        <w:t>作者：七林旺丹讲述；白乔正，和吉昌，柏林德整理</w:t>
      </w:r>
    </w:p>
    <w:p>
      <w:r>
        <w:t>出版社：北京：民族出版社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迎着金太阳飞翔  七林旺丹回忆录 评论地址：https://www.jiaokey.com/book/detail/11756221.html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