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书名：一叶舟诗词文集</w:t>
      </w:r>
    </w:p>
    <w:p>
      <w:r>
        <w:t>作者：王任著</w:t>
      </w:r>
    </w:p>
    <w:p>
      <w:r>
        <w:t>出版社：武汉:武汉理工大学出版社,2006.01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一叶舟诗词文集 评论地址：https://www.jiaokey.com/book/detail/11756307.html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