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书名：全新四级710分快速突破丛书  听力</w:t>
      </w:r>
    </w:p>
    <w:p>
      <w:r>
        <w:t>作者：黄小勇总主编；吴华松，杨艳主编</w:t>
      </w:r>
    </w:p>
    <w:p>
      <w:r>
        <w:t>出版社：武汉：武汉理工大学出版社</w:t>
      </w:r>
    </w:p>
    <w:p>
      <w:r>
        <w:t>出版日期：2006.04</w:t>
      </w:r>
    </w:p>
    <w:p>
      <w:r>
        <w:t>总页数：160</w:t>
      </w:r>
    </w:p>
    <w:p>
      <w:r>
        <w:t>更多请访问教客网: www.jiaokey.com</w:t>
      </w:r>
    </w:p>
    <w:p>
      <w:r>
        <w:t>全新四级710分快速突破丛书  听力 评论地址：https://www.jiaokey.com/book/detail/11756530.html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