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文言文阅读卷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文言文阅读卷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本书出售、求购地址：https://www.jiaokey.com/book/detail/11756563.html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关键词搜索：https://www.jiaokey.com/tag/高考语文高分攻略  文言文阅读卷.html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