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书名：中小学素质教育单元测试与评估  芩溪版  小学一年级</w:t>
      </w:r>
    </w:p>
    <w:p>
      <w:r>
        <w:t>作者：《中小学素质教育单元测试与评估》编写组编</w:t>
      </w:r>
    </w:p>
    <w:p>
      <w:r>
        <w:t>出版社：南宁:广西人民出版社,2006.08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中小学素质教育单元测试与评估  芩溪版  小学一年级 评论地址：https://www.jiaokey.com/book/detail/11756939.html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