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书名：在宣传总路线的高潮中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总页数：70</w:t>
      </w:r>
    </w:p>
    <w:p>
      <w:r>
        <w:t>更多请访问教客网: www.jiaokey.com</w:t>
      </w:r>
    </w:p>
    <w:p>
      <w:r>
        <w:t>在宣传总路线的高潮中 评论地址：https://www.jiaokey.com/book/detail/11757327.html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