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书名：只因有咱毛主席  河北省民歌选  拼音扫盲补充读物</w:t>
      </w:r>
    </w:p>
    <w:p>
      <w:r>
        <w:t>作者：</w:t>
      </w:r>
    </w:p>
    <w:p>
      <w:r>
        <w:t>出版社：文字改革出版社,1958.11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只因有咱毛主席  河北省民歌选  拼音扫盲补充读物 评论地址：https://www.jiaokey.com/book/detail/11757550.html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