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书名：肥猪的歌  注音本</w:t>
      </w:r>
    </w:p>
    <w:p>
      <w:r>
        <w:t>作者：高仓辉著；路瑛译</w:t>
      </w:r>
    </w:p>
    <w:p>
      <w:r>
        <w:t>出版社：文字改革出版社</w:t>
      </w:r>
    </w:p>
    <w:p>
      <w:r>
        <w:t>出版日期：1958.09</w:t>
      </w:r>
    </w:p>
    <w:p>
      <w:r>
        <w:t>总页数：68</w:t>
      </w:r>
    </w:p>
    <w:p>
      <w:r>
        <w:t>更多请访问教客网: www.jiaokey.com</w:t>
      </w:r>
    </w:p>
    <w:p>
      <w:r>
        <w:t>肥猪的歌  注音本 评论地址：https://www.jiaokey.com/book/detail/11757568.html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