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书名：在农业生产大跃进中共青团的活动经验  第3集</w:t>
      </w:r>
    </w:p>
    <w:p>
      <w:r>
        <w:t>作者:共青团陕西省委员会编</w:t>
      </w:r>
    </w:p>
    <w:p>
      <w:r>
        <w:t>出版社:西安：陕西人民出版社</w:t>
      </w:r>
    </w:p>
    <w:p>
      <w:r>
        <w:t>出版日期：1958.05</w:t>
      </w:r>
    </w:p>
    <w:p>
      <w:r>
        <w:t>总页数：84</w:t>
      </w:r>
    </w:p>
    <w:p>
      <w:r>
        <w:t>更多请访问教客网:www.jiaokey.com</w:t>
      </w:r>
    </w:p>
    <w:p>
      <w:r>
        <w:t>在农业生产大跃进中共青团的活动经验  第3集评论地址：https://www.jiaokey.com/book/detail/11757820.html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