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书名：密茨凯维支诗选</w:t>
      </w:r>
    </w:p>
    <w:p>
      <w:r>
        <w:t>作者：孙用译</w:t>
      </w:r>
    </w:p>
    <w:p>
      <w:r>
        <w:t>出版社：北京:作家出版社,1954.05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密茨凯维支诗选 评论地址：https://www.jiaokey.com/book/detail/11757827.html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