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书名：美国共产党反对现代修正主义的斗争</w:t>
      </w:r>
    </w:p>
    <w:p>
      <w:r>
        <w:t>作者：（苏）契尔卡索夫（И.И.Черкасов）著；梓江译</w:t>
      </w:r>
    </w:p>
    <w:p>
      <w:r>
        <w:t>出版社：上海：上海人民出版社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美国共产党反对现代修正主义的斗争 评论地址：https://www.jiaokey.com/book/detail/11757862.html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