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书名：卫生工作代表团1956年访苏联参观报告</w:t>
      </w:r>
    </w:p>
    <w:p>
      <w:r>
        <w:t>作者：刘仲醒等编</w:t>
      </w:r>
    </w:p>
    <w:p>
      <w:r>
        <w:t>出版社：北京:人民卫生出版社,1957.08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卫生工作代表团1956年访苏联参观报告 评论地址：https://www.jiaokey.com/book/detail/11757988.html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