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和家长们谈谈学生的健康问题</w:t>
      </w:r>
    </w:p>
    <w:p>
      <w:r>
        <w:rPr>
          <w:rFonts w:ascii="宋体" w:hAnsi="宋体" w:eastAsia="宋体"/>
          <w:sz w:val="24"/>
        </w:rPr>
        <w:t>瞿冕良译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和家长们谈谈学生的健康问题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瞿冕良译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本书出售、求购地址：https://www.jiaokey.com/book/detail/11758014.html</w:t>
      </w:r>
    </w:p>
    <w:p>
      <w:r>
        <w:t>更多相关图书推荐：https://www.jiaokey.com</w:t>
      </w:r>
    </w:p>
    <w:p>
      <w:r>
        <w:t>瞿冕良译 其他作品：https://www.jiaokey.com/tag/瞿冕良译.html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关键词搜索：https://www.jiaokey.com/tag/和家长们谈谈学生的健康问题.html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