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书名：假证人</w:t>
      </w:r>
    </w:p>
    <w:p>
      <w:r>
        <w:t>作者:（美）哈维·马图索著；张雄武，宗惟贤合译</w:t>
      </w:r>
    </w:p>
    <w:p>
      <w:r>
        <w:t>出版社:北京：世界知识出版社</w:t>
      </w:r>
    </w:p>
    <w:p>
      <w:r>
        <w:t>出版日期：1956.03</w:t>
      </w:r>
    </w:p>
    <w:p>
      <w:r>
        <w:t>总页数：214</w:t>
      </w:r>
    </w:p>
    <w:p>
      <w:r>
        <w:t>更多请访问教客网:www.jiaokey.com</w:t>
      </w:r>
    </w:p>
    <w:p>
      <w:r>
        <w:t>假证人评论地址：https://www.jiaokey.com/book/detail/11758060.html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