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书名：无产阶级文化大革命重要社论文章汇编  第13集  1970年7月-1970年8月</w:t>
      </w:r>
    </w:p>
    <w:p>
      <w:r>
        <w:t>作者：</w:t>
      </w:r>
    </w:p>
    <w:p>
      <w:r>
        <w:t>出版社：郑州：河南人民出版社</w:t>
      </w:r>
    </w:p>
    <w:p>
      <w:r>
        <w:t>出版日期：1970.10</w:t>
      </w:r>
    </w:p>
    <w:p>
      <w:r>
        <w:t>总页数：275</w:t>
      </w:r>
    </w:p>
    <w:p>
      <w:r>
        <w:t>更多请访问教客网: www.jiaokey.com</w:t>
      </w:r>
    </w:p>
    <w:p>
      <w:r>
        <w:t>无产阶级文化大革命重要社论文章汇编  第13集  1970年7月-1970年8月 评论地址：https://www.jiaokey.com/book/detail/11758113.html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