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书名：偷石榴</w:t>
      </w:r>
    </w:p>
    <w:p>
      <w:r>
        <w:t>作者：中国曲艺研究会编</w:t>
      </w:r>
    </w:p>
    <w:p>
      <w:r>
        <w:t>出版社：通俗文艺出版社,1955.06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偷石榴 评论地址：https://www.jiaokey.com/book/detail/11758122.html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