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书名：青山旁</w:t>
      </w:r>
    </w:p>
    <w:p>
      <w:r>
        <w:t>作者：（苏联）阿·伊凡诺夫著；王崇廉译</w:t>
      </w:r>
    </w:p>
    <w:p>
      <w:r>
        <w:t>出版社：上海:少年儿童出版社,1956.06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青山旁 评论地址：https://www.jiaokey.com/book/detail/11758152.html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