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书名：八个蛋一斤  独幕话剧</w:t>
      </w:r>
    </w:p>
    <w:p>
      <w:r>
        <w:t>作者：任雨霖编剧</w:t>
      </w:r>
    </w:p>
    <w:p>
      <w:r>
        <w:t>出版社：北京：农村读物出版社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八个蛋一斤  独幕话剧 评论地址：https://www.jiaokey.com/book/detail/11758269.html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