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三粒蚕豆  曲艺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三粒蚕豆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本书出售、求购地址：https://www.jiaokey.com/book/detail/11758680.html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关键词搜索：https://www.jiaokey.com/tag/三粒蚕豆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