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书名：送红旗</w:t>
      </w:r>
    </w:p>
    <w:p>
      <w:r>
        <w:t>作者：孙傅业等著</w:t>
      </w:r>
    </w:p>
    <w:p>
      <w:r>
        <w:t>出版社：上海:上海文艺出版社,1958.10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送红旗 评论地址：https://www.jiaokey.com/book/detail/11758750.html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