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书名：硬与毒  独脚戏  唱词</w:t>
      </w:r>
    </w:p>
    <w:p>
      <w:r>
        <w:t>作者：周柏春等著</w:t>
      </w:r>
    </w:p>
    <w:p>
      <w:r>
        <w:t>出版社：上海:上海文艺出版社,1962.12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硬与毒  独脚戏  唱词 评论地址：https://www.jiaokey.com/book/detail/11758781.html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