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书名：六一节的礼物  独幕话剧</w:t>
      </w:r>
    </w:p>
    <w:p>
      <w:r>
        <w:t>作者：朱沄执笔王本宽，杨福成编剧</w:t>
      </w:r>
    </w:p>
    <w:p>
      <w:r>
        <w:t>出版社：沈阳：春风文艺出版社</w:t>
      </w:r>
    </w:p>
    <w:p>
      <w:r>
        <w:t>出版日期：1965.05</w:t>
      </w:r>
    </w:p>
    <w:p>
      <w:r>
        <w:t>总页数：28</w:t>
      </w:r>
    </w:p>
    <w:p>
      <w:r>
        <w:t>更多请访问教客网: www.jiaokey.com</w:t>
      </w:r>
    </w:p>
    <w:p>
      <w:r>
        <w:t>六一节的礼物  独幕话剧 评论地址：https://www.jiaokey.com/book/detail/11758934.html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