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书名：出版社和印刷厂的协作</w:t>
      </w:r>
    </w:p>
    <w:p>
      <w:r>
        <w:t>作者：（苏）贝利季诺维奇（Н.Г.Пельтиович）著；朱希译</w:t>
      </w:r>
    </w:p>
    <w:p>
      <w:r>
        <w:t>出版社：北京：商务印书馆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出版社和印刷厂的协作 评论地址：https://www.jiaokey.com/book/detail/11759074.html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