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论煤炭工业的持续大跃进</w:t>
      </w:r>
    </w:p>
    <w:p>
      <w:r>
        <w:rPr>
          <w:rFonts w:ascii="宋体" w:hAnsi="宋体" w:eastAsia="宋体"/>
          <w:sz w:val="24"/>
        </w:rPr>
        <w:t>钱初航著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论煤炭工业的持续大跃进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钱初航著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煤炭工业--部门经济(地点: 中国) 部门经济--煤炭工业(地点: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本书出售、求购地址：https://www.jiaokey.com/book/detail/11759131.html</w:t>
      </w:r>
    </w:p>
    <w:p>
      <w:r>
        <w:t>更多相关图书推荐：https://www.jiaokey.com</w:t>
      </w:r>
    </w:p>
    <w:p>
      <w:r>
        <w:t>钱初航著 其他作品：https://www.jiaokey.com/tag/钱初航著.html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关键词搜索：https://www.jiaokey.com/tag/煤炭工业--部门经济(地点: 中国) 部门经济--煤炭工业(地点: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