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无产阶级英雄战士杜丙正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无产阶级英雄战士杜丙正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革命烈士-中国-现代-生平事迹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本书出售、求购地址：https://www.jiaokey.com/book/detail/11759232.html</w:t>
      </w:r>
    </w:p>
    <w:p>
      <w:r>
        <w:t>更多相关图书推荐：https://www.jiaokey.com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关键词搜索：https://www.jiaokey.com/tag/革命烈士-中国-现代-生平事迹.html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