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书名：批判毒草小说集  第1集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出版日期：1971.02</w:t>
      </w:r>
    </w:p>
    <w:p>
      <w:r>
        <w:t>总页数：301</w:t>
      </w:r>
    </w:p>
    <w:p>
      <w:r>
        <w:t>更多请访问教客网: www.jiaokey.com</w:t>
      </w:r>
    </w:p>
    <w:p>
      <w:r>
        <w:t>批判毒草小说集  第1集 评论地址：https://www.jiaokey.com/book/detail/11759252.html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