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书名：多彩的少数民族之旅  1</w:t>
      </w:r>
    </w:p>
    <w:p>
      <w:r>
        <w:t>作者：苏涛编著</w:t>
      </w:r>
    </w:p>
    <w:p>
      <w:r>
        <w:t>出版社：北京：中国画报出版社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多彩的少数民族之旅  1 评论地址：https://www.jiaokey.com/book/detail/11759575.html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