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书名：服务管理 利用技术创造价值 using technology to create value</w:t>
      </w:r>
    </w:p>
    <w:p>
      <w:r>
        <w:t>作者：（美）马克·戴维斯（Mark M. Davis），（美）贾内尔·海内克（Janelle Heineke）著；王成慧，郑红译</w:t>
      </w:r>
    </w:p>
    <w:p>
      <w:r>
        <w:t>出版社：北京：人民邮电出版社</w:t>
      </w:r>
    </w:p>
    <w:p>
      <w:r>
        <w:t>出版日期：2006.07</w:t>
      </w:r>
    </w:p>
    <w:p>
      <w:r>
        <w:t>总页数：411</w:t>
      </w:r>
    </w:p>
    <w:p>
      <w:r>
        <w:t>更多请访问教客网: www.jiaokey.com</w:t>
      </w:r>
    </w:p>
    <w:p>
      <w:r>
        <w:t>服务管理 利用技术创造价值 using technology to create value 评论地址：https://www.jiaokey.com/book/detail/11759609.html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