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Dreamweaver MX中文版完全实例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感受精彩 Dreamweaver MX中文版完全实例 评论地址：https://www.jiaokey.com/book/detail/11759626.html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