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技术联盟的模式与机制探究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技术联盟的模式与机制探究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本书出售、求购地址：https://www.jiaokey.com/book/detail/11759727.html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关键词搜索：https://www.jiaokey.com/tag/技术联盟的模式与机制探究.html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