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书名：李嘉诚给管理者的10条忠告</w:t>
      </w:r>
    </w:p>
    <w:p>
      <w:r>
        <w:t>作者：李岳编著</w:t>
      </w:r>
    </w:p>
    <w:p>
      <w:r>
        <w:t>出版社：北京：群言出版社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李嘉诚给管理者的10条忠告 评论地址：https://www.jiaokey.com/book/detail/11759790.html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