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书名：上海市医疗保险监督检查实务</w:t>
      </w:r>
    </w:p>
    <w:p>
      <w:r>
        <w:t>作者：陈克涌主编</w:t>
      </w:r>
    </w:p>
    <w:p>
      <w:r>
        <w:t>出版社：上海：上海科学技术出版社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上海市医疗保险监督检查实务 评论地址：https://www.jiaokey.com/book/detail/11760169.html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