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探索天空  孩子们的游戏</w:t>
      </w:r>
    </w:p>
    <w:p>
      <w:r>
        <w:rPr>
          <w:rFonts w:ascii="宋体" w:hAnsi="宋体" w:eastAsia="宋体"/>
          <w:sz w:val="24"/>
        </w:rPr>
        <w:t>米莱叶·哈特曼著；杨金平译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探索天空  孩子们的游戏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米莱叶·哈特曼著；杨金平译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本书出售、求购地址：https://www.jiaokey.com/book/detail/11760451.html</w:t>
      </w:r>
    </w:p>
    <w:p>
      <w:r>
        <w:t>更多相关图书推荐：https://www.jiaokey.com</w:t>
      </w:r>
    </w:p>
    <w:p>
      <w:r>
        <w:t>米莱叶·哈特曼著；杨金平译 其他作品：https://www.jiaokey.com/tag/米莱叶·哈特曼著；杨金平译.html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关键词搜索：https://www.jiaokey.com/tag/探索天空  孩子们的游戏.html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