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书名：未来设计  番禺职业技术学院学生优秀作品集</w:t>
      </w:r>
    </w:p>
    <w:p>
      <w:r>
        <w:t>作者：陈希主编</w:t>
      </w:r>
    </w:p>
    <w:p>
      <w:r>
        <w:t>出版社：哈尔滨：黑龙江美术出版社</w:t>
      </w:r>
    </w:p>
    <w:p>
      <w:r>
        <w:t>出版日期：2006.08</w:t>
      </w:r>
    </w:p>
    <w:p>
      <w:r>
        <w:t>总页数：107</w:t>
      </w:r>
    </w:p>
    <w:p>
      <w:r>
        <w:t>更多请访问教客网: www.jiaokey.com</w:t>
      </w:r>
    </w:p>
    <w:p>
      <w:r>
        <w:t>未来设计  番禺职业技术学院学生优秀作品集 评论地址：https://www.jiaokey.com/book/detail/11760586.html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