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书名：哈克贝里·芬历险记</w:t>
      </w:r>
    </w:p>
    <w:p>
      <w:r>
        <w:t>作者：（美）马克·叶温原著</w:t>
      </w:r>
    </w:p>
    <w:p>
      <w:r>
        <w:t>出版社：北京:北京出版社,2006.01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哈克贝里·芬历险记 评论地址：https://www.jiaokey.com/book/detail/11760617.html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