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书名：鬼使山庄  阿莫斯·奥兹短篇小说集</w:t>
      </w:r>
    </w:p>
    <w:p>
      <w:r>
        <w:t>作者：（以）阿莫斯·奥兹（Amos Oz）著；陈腾华译</w:t>
      </w:r>
    </w:p>
    <w:p>
      <w:r>
        <w:t>出版社：海口:南海出版公司,2006.06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鬼使山庄  阿莫斯·奥兹短篇小说集 评论地址：https://www.jiaokey.com/book/detail/11760622.html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