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书名：莫称之为夜晚</w:t>
      </w:r>
    </w:p>
    <w:p>
      <w:r>
        <w:t>作者：（以）阿&lt;font color=Red&gt;莫&lt;/font&gt;斯·奥兹（Amos Oz）著；庄焰译</w:t>
      </w:r>
    </w:p>
    <w:p>
      <w:r>
        <w:t>出版社：海口:南海出版公司,2006.06</w:t>
      </w:r>
    </w:p>
    <w:p>
      <w:r>
        <w:t>出版日期：</w:t>
      </w:r>
    </w:p>
    <w:p>
      <w:r>
        <w:t>总页数：157</w:t>
      </w:r>
    </w:p>
    <w:p>
      <w:r>
        <w:t>更多请访问教客网: www.jiaokey.com</w:t>
      </w:r>
    </w:p>
    <w:p>
      <w:r>
        <w:t>莫称之为夜晚 评论地址：https://www.jiaokey.com/book/detail/11760623.html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