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作者：（英）莎士比亚（Shakespeare，W.）著；张微译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总页数：169</w:t>
      </w:r>
    </w:p>
    <w:p>
      <w:r>
        <w:t>更多请访问教客网: www.jiaokey.com</w:t>
      </w:r>
    </w:p>
    <w:p>
      <w:r>
        <w:t>王子复仇记 评论地址：https://www.jiaokey.com/book/detail/11760688.html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