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书名：张承东画集</w:t>
      </w:r>
    </w:p>
    <w:p>
      <w:r>
        <w:t>作者：李人毅，刘大吉主编</w:t>
      </w:r>
    </w:p>
    <w:p>
      <w:r>
        <w:t>出版社：北京:中国画报出版社,2006.05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张承东画集 评论地址：https://www.jiaokey.com/book/detail/11760811.html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