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书名：2002年考研冲剌辅导  经济数学模拟试卷</w:t>
      </w:r>
    </w:p>
    <w:p>
      <w:r>
        <w:t>作者：</w:t>
      </w:r>
    </w:p>
    <w:p>
      <w:r>
        <w:t>出版社：2001.12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2002年考研冲剌辅导  经济数学模拟试卷 评论地址：https://www.jiaokey.com/book/detail/11761178.html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